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77A08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77A08" w:rsidRDefault="00777A0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6" o:title="" gain="1.5625" blacklevel="3932f" grayscale="t"/>
                </v:shape>
                <o:OLEObject Type="Embed" ProgID="CorelDRAW.Graphic.11" ShapeID="_x0000_i1025" DrawAspect="Content" ObjectID="_1825748641" r:id="rId7"/>
              </w:object>
            </w:r>
          </w:p>
          <w:p w:rsidR="00777A08" w:rsidRDefault="00777A0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77A08" w:rsidRPr="005541F0" w:rsidRDefault="00777A08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77A08" w:rsidRDefault="00777A08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77A08" w:rsidRPr="005541F0" w:rsidRDefault="00777A08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77A08" w:rsidRPr="005649E4" w:rsidRDefault="00777A08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77A08" w:rsidRPr="001D25B0" w:rsidRDefault="00777A08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777A08" w:rsidRPr="005541F0" w:rsidRDefault="00777A08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77A08" w:rsidRPr="005541F0" w:rsidRDefault="00777A08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77A08" w:rsidRPr="001D25B0" w:rsidRDefault="00777A08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777A08" w:rsidRDefault="00777A0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77A08" w:rsidRPr="003262E3" w:rsidRDefault="00777A0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77A08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77A08" w:rsidRPr="00F8214F" w:rsidRDefault="00777A0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77A08" w:rsidRPr="00F8214F" w:rsidRDefault="003776F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77A08" w:rsidRPr="00F8214F" w:rsidRDefault="00777A0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77A08" w:rsidRPr="00F8214F" w:rsidRDefault="003776F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77A08" w:rsidRPr="00A63FB0" w:rsidRDefault="00777A0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77A08" w:rsidRPr="00A3761A" w:rsidRDefault="003776F9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77A08" w:rsidRPr="00F8214F" w:rsidRDefault="00777A0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77A08" w:rsidRPr="00AB4194" w:rsidRDefault="00777A0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77A08" w:rsidRPr="00F8214F" w:rsidRDefault="003776F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56</w:t>
            </w:r>
          </w:p>
        </w:tc>
      </w:tr>
    </w:tbl>
    <w:p w:rsidR="00777A08" w:rsidRDefault="00777A08" w:rsidP="00F169F5"/>
    <w:p w:rsidR="00777A08" w:rsidRDefault="00777A08" w:rsidP="00777A08">
      <w:pPr>
        <w:rPr>
          <w:szCs w:val="28"/>
        </w:rPr>
      </w:pPr>
      <w:r w:rsidRPr="00777A08">
        <w:rPr>
          <w:szCs w:val="28"/>
        </w:rPr>
        <w:t xml:space="preserve">О внесении изменения </w:t>
      </w:r>
    </w:p>
    <w:p w:rsidR="00777A08" w:rsidRDefault="00777A08" w:rsidP="00777A08">
      <w:pPr>
        <w:rPr>
          <w:rFonts w:eastAsia="Times New Roman" w:cs="Times New Roman"/>
          <w:szCs w:val="20"/>
          <w:lang w:eastAsia="x-none"/>
        </w:rPr>
      </w:pPr>
      <w:r w:rsidRPr="00777A08">
        <w:rPr>
          <w:rFonts w:eastAsia="Times New Roman" w:cs="Times New Roman"/>
          <w:szCs w:val="28"/>
          <w:lang w:val="x-none" w:eastAsia="x-none"/>
        </w:rPr>
        <w:t xml:space="preserve">в распоряжение </w:t>
      </w:r>
      <w:r w:rsidRPr="00777A08">
        <w:rPr>
          <w:rFonts w:eastAsia="Times New Roman" w:cs="Times New Roman"/>
          <w:szCs w:val="20"/>
          <w:lang w:eastAsia="x-none"/>
        </w:rPr>
        <w:t>Главы города</w:t>
      </w:r>
      <w:r>
        <w:rPr>
          <w:rFonts w:eastAsia="Times New Roman" w:cs="Times New Roman"/>
          <w:szCs w:val="20"/>
          <w:lang w:eastAsia="x-none"/>
        </w:rPr>
        <w:t xml:space="preserve"> </w:t>
      </w:r>
    </w:p>
    <w:p w:rsidR="00777A08" w:rsidRDefault="00777A08" w:rsidP="00777A08">
      <w:pPr>
        <w:rPr>
          <w:rFonts w:eastAsia="Times New Roman" w:cs="Times New Roman"/>
          <w:szCs w:val="20"/>
          <w:lang w:eastAsia="x-none"/>
        </w:rPr>
      </w:pPr>
      <w:r w:rsidRPr="00777A08">
        <w:rPr>
          <w:rFonts w:eastAsia="Times New Roman" w:cs="Times New Roman"/>
          <w:szCs w:val="20"/>
          <w:lang w:eastAsia="x-none"/>
        </w:rPr>
        <w:t xml:space="preserve">от 05.03.2024 № 12 </w:t>
      </w:r>
    </w:p>
    <w:p w:rsidR="00777A08" w:rsidRDefault="00777A08" w:rsidP="00777A08">
      <w:pPr>
        <w:rPr>
          <w:rFonts w:eastAsia="Times New Roman" w:cs="Times New Roman"/>
          <w:szCs w:val="20"/>
          <w:lang w:eastAsia="x-none"/>
        </w:rPr>
      </w:pPr>
      <w:r w:rsidRPr="00777A08">
        <w:rPr>
          <w:rFonts w:eastAsia="Times New Roman" w:cs="Times New Roman"/>
          <w:szCs w:val="20"/>
          <w:lang w:eastAsia="x-none"/>
        </w:rPr>
        <w:t>«</w:t>
      </w:r>
      <w:r w:rsidRPr="00777A08">
        <w:rPr>
          <w:rFonts w:eastAsia="Times New Roman" w:cs="Times New Roman"/>
          <w:szCs w:val="20"/>
          <w:lang w:val="x-none" w:eastAsia="x-none"/>
        </w:rPr>
        <w:t>Об утверждении норматив</w:t>
      </w:r>
      <w:r w:rsidRPr="00777A08">
        <w:rPr>
          <w:rFonts w:eastAsia="Times New Roman" w:cs="Times New Roman"/>
          <w:szCs w:val="20"/>
          <w:lang w:eastAsia="x-none"/>
        </w:rPr>
        <w:t xml:space="preserve">а </w:t>
      </w:r>
    </w:p>
    <w:p w:rsidR="00777A08" w:rsidRDefault="00777A08" w:rsidP="00777A08">
      <w:pPr>
        <w:rPr>
          <w:rFonts w:eastAsia="Times New Roman" w:cs="Times New Roman"/>
          <w:szCs w:val="20"/>
          <w:lang w:eastAsia="x-none"/>
        </w:rPr>
      </w:pPr>
      <w:r w:rsidRPr="00777A08">
        <w:rPr>
          <w:rFonts w:eastAsia="Times New Roman" w:cs="Times New Roman"/>
          <w:szCs w:val="20"/>
          <w:lang w:eastAsia="x-none"/>
        </w:rPr>
        <w:t>объема текущих бюджетных</w:t>
      </w:r>
      <w:r>
        <w:rPr>
          <w:rFonts w:eastAsia="Times New Roman" w:cs="Times New Roman"/>
          <w:szCs w:val="20"/>
          <w:lang w:eastAsia="x-none"/>
        </w:rPr>
        <w:t xml:space="preserve"> </w:t>
      </w:r>
    </w:p>
    <w:p w:rsidR="00777A08" w:rsidRDefault="00777A08" w:rsidP="00777A08">
      <w:pPr>
        <w:rPr>
          <w:rFonts w:eastAsia="Times New Roman" w:cs="Times New Roman"/>
          <w:szCs w:val="20"/>
          <w:lang w:eastAsia="x-none"/>
        </w:rPr>
      </w:pPr>
      <w:r w:rsidRPr="00777A08">
        <w:rPr>
          <w:rFonts w:eastAsia="Times New Roman" w:cs="Times New Roman"/>
          <w:szCs w:val="20"/>
          <w:lang w:eastAsia="x-none"/>
        </w:rPr>
        <w:t xml:space="preserve">расходов на участие лиц, </w:t>
      </w:r>
    </w:p>
    <w:p w:rsidR="00777A08" w:rsidRDefault="00777A08" w:rsidP="00777A08">
      <w:pPr>
        <w:rPr>
          <w:rFonts w:eastAsia="Times New Roman" w:cs="Times New Roman"/>
          <w:szCs w:val="20"/>
          <w:lang w:eastAsia="x-none"/>
        </w:rPr>
      </w:pPr>
      <w:r w:rsidRPr="00777A08">
        <w:rPr>
          <w:rFonts w:eastAsia="Times New Roman" w:cs="Times New Roman"/>
          <w:szCs w:val="20"/>
          <w:lang w:eastAsia="x-none"/>
        </w:rPr>
        <w:t xml:space="preserve">замещающих муниципальные </w:t>
      </w:r>
    </w:p>
    <w:p w:rsidR="00777A08" w:rsidRDefault="00777A08" w:rsidP="00777A08">
      <w:pPr>
        <w:rPr>
          <w:rFonts w:eastAsia="Times New Roman" w:cs="Times New Roman"/>
          <w:szCs w:val="20"/>
          <w:lang w:eastAsia="x-none"/>
        </w:rPr>
      </w:pPr>
      <w:r w:rsidRPr="00777A08">
        <w:rPr>
          <w:rFonts w:eastAsia="Times New Roman" w:cs="Times New Roman"/>
          <w:szCs w:val="20"/>
          <w:lang w:eastAsia="x-none"/>
        </w:rPr>
        <w:t>должности,</w:t>
      </w:r>
      <w:r>
        <w:rPr>
          <w:rFonts w:eastAsia="Times New Roman" w:cs="Times New Roman"/>
          <w:szCs w:val="20"/>
          <w:lang w:eastAsia="x-none"/>
        </w:rPr>
        <w:t xml:space="preserve"> </w:t>
      </w:r>
      <w:r w:rsidRPr="00777A08">
        <w:rPr>
          <w:rFonts w:eastAsia="Times New Roman" w:cs="Times New Roman"/>
          <w:szCs w:val="20"/>
          <w:lang w:eastAsia="x-none"/>
        </w:rPr>
        <w:t>и работников</w:t>
      </w:r>
      <w:r>
        <w:rPr>
          <w:rFonts w:eastAsia="Times New Roman" w:cs="Times New Roman"/>
          <w:szCs w:val="20"/>
          <w:lang w:eastAsia="x-none"/>
        </w:rPr>
        <w:t xml:space="preserve"> </w:t>
      </w:r>
      <w:r w:rsidRPr="00777A08">
        <w:rPr>
          <w:rFonts w:eastAsia="Times New Roman" w:cs="Times New Roman"/>
          <w:szCs w:val="20"/>
          <w:lang w:eastAsia="x-none"/>
        </w:rPr>
        <w:t xml:space="preserve">органов </w:t>
      </w:r>
    </w:p>
    <w:p w:rsidR="00777A08" w:rsidRDefault="00777A08" w:rsidP="00777A08">
      <w:pPr>
        <w:rPr>
          <w:rFonts w:eastAsia="Times New Roman" w:cs="Times New Roman"/>
          <w:szCs w:val="20"/>
          <w:lang w:eastAsia="x-none"/>
        </w:rPr>
      </w:pPr>
      <w:r w:rsidRPr="00777A08">
        <w:rPr>
          <w:rFonts w:eastAsia="Times New Roman" w:cs="Times New Roman"/>
          <w:szCs w:val="20"/>
          <w:lang w:eastAsia="x-none"/>
        </w:rPr>
        <w:t xml:space="preserve">местного самоуправления города </w:t>
      </w:r>
    </w:p>
    <w:p w:rsidR="00777A08" w:rsidRPr="00777A08" w:rsidRDefault="00777A08" w:rsidP="00777A08">
      <w:pPr>
        <w:rPr>
          <w:rFonts w:eastAsia="Times New Roman" w:cs="Times New Roman"/>
          <w:szCs w:val="20"/>
          <w:lang w:val="x-none" w:eastAsia="x-none"/>
        </w:rPr>
      </w:pPr>
      <w:r w:rsidRPr="00777A08">
        <w:rPr>
          <w:rFonts w:eastAsia="Times New Roman" w:cs="Times New Roman"/>
          <w:szCs w:val="20"/>
          <w:lang w:eastAsia="x-none"/>
        </w:rPr>
        <w:t>в обучающих мероприятиях»</w:t>
      </w:r>
    </w:p>
    <w:p w:rsidR="00777A08" w:rsidRPr="00777A08" w:rsidRDefault="00777A08" w:rsidP="00777A08">
      <w:pPr>
        <w:rPr>
          <w:szCs w:val="28"/>
        </w:rPr>
      </w:pPr>
    </w:p>
    <w:p w:rsidR="00777A08" w:rsidRPr="00777A08" w:rsidRDefault="00777A08" w:rsidP="00777A08">
      <w:pPr>
        <w:rPr>
          <w:szCs w:val="28"/>
        </w:rPr>
      </w:pPr>
    </w:p>
    <w:p w:rsidR="00777A08" w:rsidRPr="00777A08" w:rsidRDefault="00777A08" w:rsidP="00777A08">
      <w:pPr>
        <w:ind w:firstLine="567"/>
      </w:pPr>
      <w:r w:rsidRPr="00777A08">
        <w:rPr>
          <w:rFonts w:eastAsia="Times New Roman" w:cs="Times New Roman"/>
          <w:szCs w:val="20"/>
          <w:lang w:eastAsia="x-none"/>
        </w:rPr>
        <w:t>В соответствии с решением Думы города от 27.02.2007 № 173-</w:t>
      </w:r>
      <w:r w:rsidRPr="00777A08">
        <w:rPr>
          <w:rFonts w:eastAsia="Times New Roman" w:cs="Times New Roman"/>
          <w:szCs w:val="20"/>
          <w:lang w:val="en-US" w:eastAsia="x-none"/>
        </w:rPr>
        <w:t>IV</w:t>
      </w:r>
      <w:r w:rsidRPr="00777A08">
        <w:rPr>
          <w:rFonts w:eastAsia="Times New Roman" w:cs="Times New Roman"/>
          <w:szCs w:val="20"/>
          <w:lang w:eastAsia="x-none"/>
        </w:rPr>
        <w:t xml:space="preserve"> ДГ </w:t>
      </w:r>
      <w:r>
        <w:rPr>
          <w:rFonts w:eastAsia="Times New Roman" w:cs="Times New Roman"/>
          <w:szCs w:val="20"/>
          <w:lang w:eastAsia="x-none"/>
        </w:rPr>
        <w:t xml:space="preserve">                       </w:t>
      </w:r>
      <w:r w:rsidRPr="00777A08">
        <w:rPr>
          <w:rFonts w:eastAsia="Times New Roman" w:cs="Times New Roman"/>
          <w:spacing w:val="-4"/>
          <w:szCs w:val="20"/>
          <w:lang w:eastAsia="x-none"/>
        </w:rPr>
        <w:t>«О Положении о порядке материально-технического и организационного обеспечения</w:t>
      </w:r>
      <w:r w:rsidRPr="00777A08">
        <w:rPr>
          <w:rFonts w:eastAsia="Times New Roman" w:cs="Times New Roman"/>
          <w:szCs w:val="20"/>
          <w:lang w:eastAsia="x-none"/>
        </w:rPr>
        <w:t xml:space="preserve"> деятельности органов местного самоуправления города Сургута», постановлением Главы города от 13.10.2008 № 60 «Об утверждении Порядка внесения проектов муниципальных правовых актов Главы города Сургута», </w:t>
      </w:r>
      <w:r w:rsidRPr="00777A08">
        <w:rPr>
          <w:rFonts w:eastAsia="Times New Roman" w:cs="Times New Roman"/>
          <w:szCs w:val="28"/>
          <w:lang w:eastAsia="ru-RU"/>
        </w:rPr>
        <w:t xml:space="preserve">распоряжением Главы города от 29.12.2021 № 38 «О последовательности исполнения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777A08">
        <w:rPr>
          <w:rFonts w:eastAsia="Times New Roman" w:cs="Times New Roman"/>
          <w:szCs w:val="28"/>
          <w:lang w:eastAsia="ru-RU"/>
        </w:rPr>
        <w:t xml:space="preserve">обязанностей Главы города высшими должностными лицами Администрации города в период его временного отсутствия», </w:t>
      </w:r>
      <w:r w:rsidRPr="00777A08">
        <w:rPr>
          <w:rFonts w:eastAsia="Times New Roman" w:cs="Times New Roman"/>
          <w:szCs w:val="20"/>
          <w:lang w:eastAsia="x-none"/>
        </w:rPr>
        <w:t xml:space="preserve">распоряжением </w:t>
      </w:r>
      <w:r w:rsidRPr="00777A08">
        <w:t xml:space="preserve">Администрации </w:t>
      </w:r>
      <w:r>
        <w:t xml:space="preserve">    </w:t>
      </w:r>
      <w:r w:rsidRPr="00777A08">
        <w:t xml:space="preserve">города от 30.12.2005 № 3686 «Об утверждении Регламента Администрации </w:t>
      </w:r>
      <w:r>
        <w:t xml:space="preserve">                  </w:t>
      </w:r>
      <w:r w:rsidRPr="00777A08">
        <w:t>города»</w:t>
      </w:r>
      <w:r>
        <w:t>,</w:t>
      </w:r>
      <w:r w:rsidRPr="00777A08">
        <w:t xml:space="preserve"> в целях оптимизации расходов местного бюджета:</w:t>
      </w:r>
      <w:r>
        <w:t xml:space="preserve"> </w:t>
      </w:r>
    </w:p>
    <w:p w:rsidR="00777A08" w:rsidRPr="00777A08" w:rsidRDefault="00777A08" w:rsidP="00777A08">
      <w:pPr>
        <w:tabs>
          <w:tab w:val="left" w:pos="6379"/>
          <w:tab w:val="left" w:pos="6521"/>
          <w:tab w:val="right" w:pos="9340"/>
        </w:tabs>
        <w:ind w:firstLine="709"/>
        <w:rPr>
          <w:rFonts w:eastAsia="Times New Roman" w:cs="Times New Roman"/>
          <w:szCs w:val="20"/>
          <w:lang w:eastAsia="x-none"/>
        </w:rPr>
      </w:pPr>
      <w:r w:rsidRPr="00777A08">
        <w:rPr>
          <w:rFonts w:eastAsia="Times New Roman" w:cs="Times New Roman"/>
          <w:spacing w:val="-4"/>
          <w:szCs w:val="20"/>
          <w:lang w:val="x-none" w:eastAsia="x-none"/>
        </w:rPr>
        <w:t>1.</w:t>
      </w:r>
      <w:r w:rsidRPr="00777A08">
        <w:rPr>
          <w:rFonts w:eastAsia="Times New Roman" w:cs="Times New Roman"/>
          <w:spacing w:val="-4"/>
          <w:szCs w:val="20"/>
          <w:lang w:eastAsia="x-none"/>
        </w:rPr>
        <w:t xml:space="preserve"> Внести в распоряжение Главы города </w:t>
      </w:r>
      <w:r w:rsidRPr="00777A08">
        <w:rPr>
          <w:spacing w:val="-4"/>
        </w:rPr>
        <w:t xml:space="preserve">от 05.03.2024 № 12 «Об </w:t>
      </w:r>
      <w:r w:rsidRPr="00777A08">
        <w:rPr>
          <w:rFonts w:eastAsia="Times New Roman" w:cs="Times New Roman"/>
          <w:spacing w:val="-4"/>
          <w:szCs w:val="20"/>
          <w:lang w:eastAsia="x-none"/>
        </w:rPr>
        <w:t>утверждении</w:t>
      </w:r>
      <w:r w:rsidRPr="00777A08">
        <w:rPr>
          <w:rFonts w:eastAsia="Times New Roman" w:cs="Times New Roman"/>
          <w:szCs w:val="20"/>
          <w:lang w:eastAsia="x-none"/>
        </w:rPr>
        <w:t xml:space="preserve"> норматива объема текущих бюджетных расходов на участие лиц, замещающих муниципальные должности, и работников органов местного самоуправления </w:t>
      </w:r>
      <w:r>
        <w:rPr>
          <w:rFonts w:eastAsia="Times New Roman" w:cs="Times New Roman"/>
          <w:szCs w:val="20"/>
          <w:lang w:eastAsia="x-none"/>
        </w:rPr>
        <w:t xml:space="preserve">              </w:t>
      </w:r>
      <w:r w:rsidRPr="00777A08">
        <w:rPr>
          <w:rFonts w:eastAsia="Times New Roman" w:cs="Times New Roman"/>
          <w:szCs w:val="20"/>
          <w:lang w:eastAsia="x-none"/>
        </w:rPr>
        <w:t>города в обучающих мероприятиях» (с изменениями</w:t>
      </w:r>
      <w:r>
        <w:rPr>
          <w:rFonts w:eastAsia="Times New Roman" w:cs="Times New Roman"/>
          <w:szCs w:val="20"/>
          <w:lang w:eastAsia="x-none"/>
        </w:rPr>
        <w:t xml:space="preserve"> </w:t>
      </w:r>
      <w:r w:rsidRPr="00777A08">
        <w:rPr>
          <w:rFonts w:eastAsia="Times New Roman" w:cs="Times New Roman"/>
          <w:szCs w:val="20"/>
          <w:lang w:eastAsia="x-none"/>
        </w:rPr>
        <w:t xml:space="preserve">от 17.09.2024 № 36) </w:t>
      </w:r>
      <w:r>
        <w:rPr>
          <w:rFonts w:eastAsia="Times New Roman" w:cs="Times New Roman"/>
          <w:szCs w:val="20"/>
          <w:lang w:eastAsia="x-none"/>
        </w:rPr>
        <w:t xml:space="preserve">                       </w:t>
      </w:r>
      <w:r w:rsidRPr="00777A08">
        <w:rPr>
          <w:rFonts w:eastAsia="Times New Roman" w:cs="Times New Roman"/>
          <w:szCs w:val="20"/>
          <w:lang w:eastAsia="x-none"/>
        </w:rPr>
        <w:t>следующее изменение:</w:t>
      </w:r>
      <w:r>
        <w:rPr>
          <w:rFonts w:eastAsia="Times New Roman" w:cs="Times New Roman"/>
          <w:szCs w:val="20"/>
          <w:lang w:eastAsia="x-none"/>
        </w:rPr>
        <w:t xml:space="preserve"> </w:t>
      </w:r>
    </w:p>
    <w:p w:rsidR="00777A08" w:rsidRPr="00777A08" w:rsidRDefault="00777A08" w:rsidP="00777A0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777A08">
        <w:rPr>
          <w:rFonts w:eastAsia="Times New Roman" w:cs="Times New Roman"/>
          <w:szCs w:val="28"/>
          <w:lang w:eastAsia="x-none"/>
        </w:rPr>
        <w:t xml:space="preserve">строку 2 таблицы после слов </w:t>
      </w:r>
      <w:r w:rsidRPr="00777A08">
        <w:rPr>
          <w:rFonts w:eastAsia="Malgun Gothic" w:cs="Times New Roman" w:hint="eastAsia"/>
          <w:szCs w:val="28"/>
          <w:lang w:eastAsia="x-none"/>
        </w:rPr>
        <w:t>«</w:t>
      </w:r>
      <w:r w:rsidRPr="00777A08">
        <w:rPr>
          <w:rFonts w:eastAsia="Times New Roman" w:cs="Times New Roman"/>
          <w:szCs w:val="28"/>
          <w:lang w:eastAsia="ru-RU"/>
        </w:rPr>
        <w:t xml:space="preserve">Контрольно-счетной палаты города»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777A08">
        <w:rPr>
          <w:rFonts w:eastAsia="Times New Roman" w:cs="Times New Roman"/>
          <w:szCs w:val="28"/>
          <w:lang w:eastAsia="ru-RU"/>
        </w:rPr>
        <w:t>дополнить словами «, управляющий делами Администрации города».</w:t>
      </w:r>
    </w:p>
    <w:p w:rsidR="00777A08" w:rsidRPr="00777A08" w:rsidRDefault="00777A08" w:rsidP="00777A08">
      <w:pPr>
        <w:ind w:firstLine="709"/>
        <w:rPr>
          <w:rFonts w:eastAsia="Times New Roman" w:cs="Times New Roman"/>
          <w:szCs w:val="20"/>
          <w:lang w:eastAsia="x-none"/>
        </w:rPr>
      </w:pPr>
      <w:r w:rsidRPr="00777A08">
        <w:rPr>
          <w:rFonts w:eastAsia="Times New Roman" w:cs="Times New Roman"/>
          <w:szCs w:val="20"/>
          <w:lang w:eastAsia="x-none"/>
        </w:rPr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szCs w:val="20"/>
          <w:lang w:eastAsia="x-none"/>
        </w:rPr>
        <w:t xml:space="preserve">                  </w:t>
      </w:r>
      <w:r w:rsidRPr="00777A08">
        <w:rPr>
          <w:rFonts w:eastAsia="Times New Roman" w:cs="Times New Roman"/>
          <w:szCs w:val="20"/>
          <w:lang w:eastAsia="x-none"/>
        </w:rPr>
        <w:t>настоящее распоряжение на официальном портале Администрации города: www.admsurgut.ru.</w:t>
      </w:r>
      <w:r>
        <w:rPr>
          <w:rFonts w:eastAsia="Times New Roman" w:cs="Times New Roman"/>
          <w:szCs w:val="20"/>
          <w:lang w:eastAsia="x-none"/>
        </w:rPr>
        <w:t xml:space="preserve"> </w:t>
      </w:r>
    </w:p>
    <w:p w:rsidR="00777A08" w:rsidRPr="00777A08" w:rsidRDefault="00777A08" w:rsidP="00777A08">
      <w:pPr>
        <w:ind w:firstLine="709"/>
        <w:rPr>
          <w:rFonts w:eastAsia="Times New Roman" w:cs="Times New Roman"/>
          <w:szCs w:val="20"/>
          <w:lang w:eastAsia="x-none"/>
        </w:rPr>
      </w:pPr>
      <w:r w:rsidRPr="00777A08">
        <w:rPr>
          <w:rFonts w:eastAsia="Times New Roman" w:cs="Times New Roman"/>
          <w:szCs w:val="20"/>
          <w:lang w:eastAsia="x-none"/>
        </w:rPr>
        <w:lastRenderedPageBreak/>
        <w:t>3. Муниципальному казенному учреждению «Наш город» обнародовать (разместить) настоящее распоряжение в сетевом издании «Официальные                   документы города Сургута»: DOCSURGUT.RU.</w:t>
      </w:r>
      <w:r>
        <w:rPr>
          <w:rFonts w:eastAsia="Times New Roman" w:cs="Times New Roman"/>
          <w:szCs w:val="20"/>
          <w:lang w:eastAsia="x-none"/>
        </w:rPr>
        <w:t xml:space="preserve"> </w:t>
      </w:r>
    </w:p>
    <w:p w:rsidR="00777A08" w:rsidRPr="00777A08" w:rsidRDefault="00777A08" w:rsidP="00777A08">
      <w:pPr>
        <w:tabs>
          <w:tab w:val="left" w:pos="284"/>
          <w:tab w:val="left" w:pos="426"/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 w:rsidRPr="00777A08"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777A08" w:rsidRPr="00777A08" w:rsidRDefault="00777A08" w:rsidP="00777A08">
      <w:pPr>
        <w:ind w:firstLine="709"/>
        <w:rPr>
          <w:rFonts w:eastAsia="Times New Roman" w:cs="Times New Roman"/>
          <w:szCs w:val="20"/>
          <w:lang w:eastAsia="x-none"/>
        </w:rPr>
      </w:pPr>
      <w:r w:rsidRPr="00777A08">
        <w:rPr>
          <w:rFonts w:cs="Times New Roman"/>
          <w:szCs w:val="28"/>
        </w:rPr>
        <w:t xml:space="preserve">5. </w:t>
      </w:r>
      <w:r w:rsidRPr="00777A08">
        <w:rPr>
          <w:rFonts w:eastAsia="Times New Roman" w:cs="Times New Roman"/>
          <w:szCs w:val="20"/>
          <w:lang w:val="x-none" w:eastAsia="x-none"/>
        </w:rPr>
        <w:t xml:space="preserve">Контроль за выполнением </w:t>
      </w:r>
      <w:r w:rsidRPr="00777A08">
        <w:rPr>
          <w:rFonts w:eastAsia="Times New Roman" w:cs="Times New Roman"/>
          <w:szCs w:val="20"/>
          <w:lang w:eastAsia="x-none"/>
        </w:rPr>
        <w:t>распоряжения возложить на управляющего делами Администрации города</w:t>
      </w:r>
      <w:r w:rsidRPr="00777A08">
        <w:rPr>
          <w:rFonts w:eastAsia="Times New Roman" w:cs="Times New Roman"/>
          <w:szCs w:val="20"/>
          <w:lang w:val="x-none" w:eastAsia="x-none"/>
        </w:rPr>
        <w:t>.</w:t>
      </w:r>
      <w:r w:rsidRPr="00777A08">
        <w:rPr>
          <w:rFonts w:eastAsia="Times New Roman" w:cs="Times New Roman"/>
          <w:szCs w:val="20"/>
          <w:lang w:eastAsia="x-none"/>
        </w:rPr>
        <w:t xml:space="preserve"> </w:t>
      </w:r>
    </w:p>
    <w:p w:rsidR="00777A08" w:rsidRPr="00777A08" w:rsidRDefault="00777A08" w:rsidP="00777A0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777A08" w:rsidRPr="00777A08" w:rsidRDefault="00777A08" w:rsidP="00777A08">
      <w:pPr>
        <w:tabs>
          <w:tab w:val="left" w:pos="840"/>
        </w:tabs>
        <w:ind w:firstLine="709"/>
        <w:rPr>
          <w:szCs w:val="28"/>
        </w:rPr>
      </w:pPr>
    </w:p>
    <w:p w:rsidR="00777A08" w:rsidRPr="00777A08" w:rsidRDefault="00777A08" w:rsidP="00777A08">
      <w:pPr>
        <w:tabs>
          <w:tab w:val="left" w:pos="840"/>
        </w:tabs>
        <w:ind w:firstLine="709"/>
        <w:rPr>
          <w:szCs w:val="28"/>
        </w:rPr>
      </w:pPr>
    </w:p>
    <w:p w:rsidR="00777A08" w:rsidRDefault="00777A08" w:rsidP="00777A08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777A08" w:rsidRDefault="00777A08" w:rsidP="00777A08">
      <w:pPr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p w:rsidR="00777A08" w:rsidRPr="00777A08" w:rsidRDefault="00777A08" w:rsidP="00777A08">
      <w:pPr>
        <w:jc w:val="left"/>
        <w:rPr>
          <w:rFonts w:cs="Times New Roman"/>
          <w:szCs w:val="28"/>
        </w:rPr>
      </w:pPr>
    </w:p>
    <w:p w:rsidR="0015356F" w:rsidRPr="00777A08" w:rsidRDefault="003776F9" w:rsidP="00777A08"/>
    <w:sectPr w:rsidR="0015356F" w:rsidRPr="00777A08" w:rsidSect="00777A08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274" w:rsidRDefault="00347274" w:rsidP="00777A08">
      <w:r>
        <w:separator/>
      </w:r>
    </w:p>
  </w:endnote>
  <w:endnote w:type="continuationSeparator" w:id="0">
    <w:p w:rsidR="00347274" w:rsidRDefault="00347274" w:rsidP="0077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274" w:rsidRDefault="00347274" w:rsidP="00777A08">
      <w:r>
        <w:separator/>
      </w:r>
    </w:p>
  </w:footnote>
  <w:footnote w:type="continuationSeparator" w:id="0">
    <w:p w:rsidR="00347274" w:rsidRDefault="00347274" w:rsidP="00777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F169F5" w:rsidRDefault="000007EA" w:rsidP="008675E8">
            <w:pPr>
              <w:pStyle w:val="a4"/>
              <w:jc w:val="center"/>
              <w:rPr>
                <w:sz w:val="20"/>
                <w:szCs w:val="20"/>
              </w:rPr>
            </w:pPr>
            <w:r w:rsidRPr="00F169F5">
              <w:rPr>
                <w:sz w:val="20"/>
                <w:szCs w:val="20"/>
              </w:rPr>
              <w:fldChar w:fldCharType="begin"/>
            </w:r>
            <w:r w:rsidRPr="00F169F5">
              <w:rPr>
                <w:sz w:val="20"/>
                <w:szCs w:val="20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instrText xml:space="preserve">IF </w:instrText>
            </w:r>
            <w:r w:rsidRPr="00F169F5">
              <w:rPr>
                <w:sz w:val="20"/>
                <w:szCs w:val="20"/>
                <w:lang w:val="en-US"/>
              </w:rPr>
              <w:fldChar w:fldCharType="begin"/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SECTION</w:instrText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fldChar w:fldCharType="separate"/>
            </w:r>
            <w:r w:rsidR="003776F9">
              <w:rPr>
                <w:sz w:val="20"/>
                <w:szCs w:val="20"/>
                <w:lang w:val="en-US"/>
              </w:rPr>
              <w:instrText>1</w:instrText>
            </w:r>
            <w:r w:rsidRPr="00F169F5"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= 1 "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IF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3776F9">
              <w:rPr>
                <w:noProof/>
                <w:sz w:val="20"/>
                <w:szCs w:val="20"/>
                <w:lang w:val="en-US"/>
              </w:rPr>
              <w:instrText>1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 = 1 ""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3776F9">
              <w:rPr>
                <w:noProof/>
                <w:sz w:val="20"/>
                <w:szCs w:val="20"/>
                <w:lang w:val="en-US"/>
              </w:rPr>
              <w:instrText>2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08"/>
    <w:rsid w:val="000007EA"/>
    <w:rsid w:val="001A606C"/>
    <w:rsid w:val="00347274"/>
    <w:rsid w:val="003776F9"/>
    <w:rsid w:val="00737775"/>
    <w:rsid w:val="00777A08"/>
    <w:rsid w:val="0083485F"/>
    <w:rsid w:val="00974D7D"/>
    <w:rsid w:val="00AB6EF1"/>
    <w:rsid w:val="00C03913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5CC6C86-8F25-4407-9C78-0CC5692D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77A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77A0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77A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77A08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777A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2025-11-21T05:55:00Z</cp:lastPrinted>
  <dcterms:created xsi:type="dcterms:W3CDTF">2025-11-27T06:38:00Z</dcterms:created>
  <dcterms:modified xsi:type="dcterms:W3CDTF">2025-11-27T06:38:00Z</dcterms:modified>
</cp:coreProperties>
</file>